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Word-search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Elder wand    </w:t>
      </w:r>
      <w:r>
        <w:t xml:space="preserve">   basilisk    </w:t>
      </w:r>
      <w:r>
        <w:t xml:space="preserve">   Bellatrix    </w:t>
      </w:r>
      <w:r>
        <w:t xml:space="preserve">   Crucio    </w:t>
      </w:r>
      <w:r>
        <w:t xml:space="preserve">   Daily prophet    </w:t>
      </w:r>
      <w:r>
        <w:t xml:space="preserve">   Deathly Hallows    </w:t>
      </w:r>
      <w:r>
        <w:t xml:space="preserve">   expecto patronum    </w:t>
      </w:r>
      <w:r>
        <w:t xml:space="preserve">   Godric Gryffindor    </w:t>
      </w:r>
      <w:r>
        <w:t xml:space="preserve">   Lovegood    </w:t>
      </w:r>
      <w:r>
        <w:t xml:space="preserve">   lumos    </w:t>
      </w:r>
      <w:r>
        <w:t xml:space="preserve">   Luna    </w:t>
      </w:r>
      <w:r>
        <w:t xml:space="preserve">   Nargles    </w:t>
      </w:r>
      <w:r>
        <w:t xml:space="preserve">   nox    </w:t>
      </w:r>
      <w:r>
        <w:t xml:space="preserve">   Quibbler    </w:t>
      </w:r>
      <w:r>
        <w:t xml:space="preserve">   salazar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Word-search </dc:title>
  <dcterms:created xsi:type="dcterms:W3CDTF">2021-10-11T08:42:58Z</dcterms:created>
  <dcterms:modified xsi:type="dcterms:W3CDTF">2021-10-11T08:42:58Z</dcterms:modified>
</cp:coreProperties>
</file>