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Wordsearch</w:t>
      </w:r>
    </w:p>
    <w:p>
      <w:pPr>
        <w:pStyle w:val="Questions"/>
      </w:pPr>
      <w:r>
        <w:t xml:space="preserve">1. INYGN SAYELWE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RRYHA TEPTOR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VLDOOEOG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CODRA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TMO ILDRDE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DAOLNR LEWSYAE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MEHIENOR NGEARRG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ITEKA LBLE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PSNAY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RSSPESOROF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CFLHI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ERFD NDA EEOGRG SWYAELE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ADHRGI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VRLDEOOTM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ELEIVNL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CPYRE WELSAYE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CEAHILR AND URTHRA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LUEFR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BEEMRDULDO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OASGWHTR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BRALTXEIL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LICUUS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EDNA DAN EUSASM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OKSNT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NCISARSA OFALYM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YMLLO WYELESA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YLLI PREOTT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MHSTROE VEOL IHETR NHCDRIEL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2021-10-11T08:43:05Z</dcterms:created>
  <dcterms:modified xsi:type="dcterms:W3CDTF">2021-10-11T08:43:05Z</dcterms:modified>
</cp:coreProperties>
</file>