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Bellatrix    </w:t>
      </w:r>
      <w:r>
        <w:t xml:space="preserve">   Cedric    </w:t>
      </w:r>
      <w:r>
        <w:t xml:space="preserve">   Cho    </w:t>
      </w:r>
      <w:r>
        <w:t xml:space="preserve">   Death Eaters    </w:t>
      </w:r>
      <w:r>
        <w:t xml:space="preserve">   Diagon Alley    </w:t>
      </w:r>
      <w:r>
        <w:t xml:space="preserve">   Draco    </w:t>
      </w:r>
      <w:r>
        <w:t xml:space="preserve">   Dumbledore    </w:t>
      </w:r>
      <w:r>
        <w:t xml:space="preserve">   Dursleys    </w:t>
      </w:r>
      <w:r>
        <w:t xml:space="preserve">   Elder Wand    </w:t>
      </w:r>
      <w:r>
        <w:t xml:space="preserve">   Ginny    </w:t>
      </w:r>
      <w:r>
        <w:t xml:space="preserve">   Grawp    </w:t>
      </w:r>
      <w:r>
        <w:t xml:space="preserve">   Grffindor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Kingsley    </w:t>
      </w:r>
      <w:r>
        <w:t xml:space="preserve">   Lockhart    </w:t>
      </w:r>
      <w:r>
        <w:t xml:space="preserve">   Luna    </w:t>
      </w:r>
      <w:r>
        <w:t xml:space="preserve">   Lupin    </w:t>
      </w:r>
      <w:r>
        <w:t xml:space="preserve">   McGonagall    </w:t>
      </w:r>
      <w:r>
        <w:t xml:space="preserve">   Ministry of Magic    </w:t>
      </w:r>
      <w:r>
        <w:t xml:space="preserve">   Ollivander    </w:t>
      </w:r>
      <w:r>
        <w:t xml:space="preserve">   Patronus    </w:t>
      </w:r>
      <w:r>
        <w:t xml:space="preserve">   Ravenclaw    </w:t>
      </w:r>
      <w:r>
        <w:t xml:space="preserve">   Ron    </w:t>
      </w:r>
      <w:r>
        <w:t xml:space="preserve">   Sirius    </w:t>
      </w:r>
      <w:r>
        <w:t xml:space="preserve">   Slytherin    </w:t>
      </w:r>
      <w:r>
        <w:t xml:space="preserve">   Snape    </w:t>
      </w:r>
      <w:r>
        <w:t xml:space="preserve">   Sprout    </w:t>
      </w:r>
      <w:r>
        <w:t xml:space="preserve">   Sybil    </w:t>
      </w:r>
      <w:r>
        <w:t xml:space="preserve">   Tonks    </w:t>
      </w:r>
      <w:r>
        <w:t xml:space="preserve">   Triwizard    </w:t>
      </w:r>
      <w:r>
        <w:t xml:space="preserve">   Umbridge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2021-10-12T14:22:12Z</dcterms:created>
  <dcterms:modified xsi:type="dcterms:W3CDTF">2021-10-12T14:22:12Z</dcterms:modified>
</cp:coreProperties>
</file>