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Wordsearch - Easy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Professor Quirrell    </w:t>
      </w:r>
      <w:r>
        <w:t xml:space="preserve">   Philosopher's Stone    </w:t>
      </w:r>
      <w:r>
        <w:t xml:space="preserve">   Albus Dumbledore    </w:t>
      </w:r>
      <w:r>
        <w:t xml:space="preserve">   Alohomora    </w:t>
      </w:r>
      <w:r>
        <w:t xml:space="preserve">   Draco Malfoy    </w:t>
      </w:r>
      <w:r>
        <w:t xml:space="preserve">   Fang    </w:t>
      </w:r>
      <w:r>
        <w:t xml:space="preserve">   Fluffy    </w:t>
      </w:r>
      <w:r>
        <w:t xml:space="preserve">   Harry Potter    </w:t>
      </w:r>
      <w:r>
        <w:t xml:space="preserve">   Hermione Granger    </w:t>
      </w:r>
      <w:r>
        <w:t xml:space="preserve">   Minerva Mcgonagall    </w:t>
      </w:r>
      <w:r>
        <w:t xml:space="preserve">   Ron Weasley    </w:t>
      </w:r>
      <w:r>
        <w:t xml:space="preserve">   Rubeus Hagrid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Wordsearch - Easy</dc:title>
  <dcterms:created xsi:type="dcterms:W3CDTF">2022-01-14T03:33:38Z</dcterms:created>
  <dcterms:modified xsi:type="dcterms:W3CDTF">2022-01-14T03:33:38Z</dcterms:modified>
</cp:coreProperties>
</file>