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Cedric Diggory    </w:t>
      </w:r>
      <w:r>
        <w:t xml:space="preserve">   Cho Chang    </w:t>
      </w:r>
      <w:r>
        <w:t xml:space="preserve">   Delacour    </w:t>
      </w:r>
      <w:r>
        <w:t xml:space="preserve">   Dobby    </w:t>
      </w:r>
      <w:r>
        <w:t xml:space="preserve">   Draco Malfoy    </w:t>
      </w:r>
      <w:r>
        <w:t xml:space="preserve">   Dumbledore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Hagrid    </w:t>
      </w:r>
      <w:r>
        <w:t xml:space="preserve">   Harry Potter    </w:t>
      </w:r>
      <w:r>
        <w:t xml:space="preserve">   Hedwig    </w:t>
      </w:r>
      <w:r>
        <w:t xml:space="preserve">   Hermione Granger    </w:t>
      </w:r>
      <w:r>
        <w:t xml:space="preserve">   James Potter    </w:t>
      </w:r>
      <w:r>
        <w:t xml:space="preserve">   Lavender Brown    </w:t>
      </w:r>
      <w:r>
        <w:t xml:space="preserve">   Lockhart    </w:t>
      </w:r>
      <w:r>
        <w:t xml:space="preserve">   Longbottom    </w:t>
      </w:r>
      <w:r>
        <w:t xml:space="preserve">   Luna Lovegood    </w:t>
      </w:r>
      <w:r>
        <w:t xml:space="preserve">   McGonagall    </w:t>
      </w:r>
      <w:r>
        <w:t xml:space="preserve">   Minerva    </w:t>
      </w:r>
      <w:r>
        <w:t xml:space="preserve">   Molly Weasley    </w:t>
      </w:r>
      <w:r>
        <w:t xml:space="preserve">   Moody    </w:t>
      </w:r>
      <w:r>
        <w:t xml:space="preserve">   Nagini    </w:t>
      </w:r>
      <w:r>
        <w:t xml:space="preserve">   Neville    </w:t>
      </w:r>
      <w:r>
        <w:t xml:space="preserve">   Peeves    </w:t>
      </w:r>
      <w:r>
        <w:t xml:space="preserve">   Percy    </w:t>
      </w:r>
      <w:r>
        <w:t xml:space="preserve">   Peter Pettigrew    </w:t>
      </w:r>
      <w:r>
        <w:t xml:space="preserve">   Quirrell    </w:t>
      </w:r>
      <w:r>
        <w:t xml:space="preserve">   Remus Lupin    </w:t>
      </w:r>
      <w:r>
        <w:t xml:space="preserve">   Ron Weasley    </w:t>
      </w:r>
      <w:r>
        <w:t xml:space="preserve">   Seamus Finnigan    </w:t>
      </w:r>
      <w:r>
        <w:t xml:space="preserve">   Severus Snape    </w:t>
      </w:r>
      <w:r>
        <w:t xml:space="preserve">   Sirius Black    </w:t>
      </w:r>
      <w:r>
        <w:t xml:space="preserve">   Slughorn    </w:t>
      </w:r>
      <w:r>
        <w:t xml:space="preserve">   Trelawney    </w:t>
      </w:r>
      <w:r>
        <w:t xml:space="preserve">   Umbridge    </w:t>
      </w:r>
      <w:r>
        <w:t xml:space="preserve">   Viktor Krum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Wordsearch</dc:title>
  <dcterms:created xsi:type="dcterms:W3CDTF">2021-10-12T14:22:22Z</dcterms:created>
  <dcterms:modified xsi:type="dcterms:W3CDTF">2021-10-12T14:22:22Z</dcterms:modified>
</cp:coreProperties>
</file>