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Order of the Pheonix    </w:t>
      </w:r>
      <w:r>
        <w:t xml:space="preserve">   The Half-Blooded Prince    </w:t>
      </w:r>
      <w:r>
        <w:t xml:space="preserve">   The Goblet of Fire    </w:t>
      </w:r>
      <w:r>
        <w:t xml:space="preserve">   Expecto Patronum    </w:t>
      </w:r>
      <w:r>
        <w:t xml:space="preserve">   Diagon Alley    </w:t>
      </w:r>
      <w:r>
        <w:t xml:space="preserve">   Death Eaters    </w:t>
      </w:r>
      <w:r>
        <w:t xml:space="preserve">   The Chamber of Secrets    </w:t>
      </w:r>
      <w:r>
        <w:t xml:space="preserve">   Hedwig    </w:t>
      </w:r>
      <w:r>
        <w:t xml:space="preserve">   Quidditch    </w:t>
      </w:r>
      <w:r>
        <w:t xml:space="preserve">   Wizard    </w:t>
      </w:r>
      <w:r>
        <w:t xml:space="preserve">   Butterbeer    </w:t>
      </w:r>
      <w:r>
        <w:t xml:space="preserve">   Basilisk    </w:t>
      </w:r>
      <w:r>
        <w:t xml:space="preserve">   Alohomora    </w:t>
      </w:r>
      <w:r>
        <w:t xml:space="preserve">   Muggle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World</dc:title>
  <dcterms:created xsi:type="dcterms:W3CDTF">2021-10-12T14:22:20Z</dcterms:created>
  <dcterms:modified xsi:type="dcterms:W3CDTF">2021-10-12T14:22:20Z</dcterms:modified>
</cp:coreProperties>
</file>