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Year End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zonkos    </w:t>
      </w:r>
      <w:r>
        <w:t xml:space="preserve">   hagrid    </w:t>
      </w:r>
      <w:r>
        <w:t xml:space="preserve">   stupefy    </w:t>
      </w:r>
      <w:r>
        <w:t xml:space="preserve">   witch    </w:t>
      </w:r>
      <w:r>
        <w:t xml:space="preserve">   wand    </w:t>
      </w:r>
      <w:r>
        <w:t xml:space="preserve">   voldemort    </w:t>
      </w:r>
      <w:r>
        <w:t xml:space="preserve">   dumbledore    </w:t>
      </w:r>
      <w:r>
        <w:t xml:space="preserve">   hogsmeade    </w:t>
      </w:r>
      <w:r>
        <w:t xml:space="preserve">   hogwarts    </w:t>
      </w:r>
      <w:r>
        <w:t xml:space="preserve">   hermione    </w:t>
      </w:r>
      <w:r>
        <w:t xml:space="preserve">   ron    </w:t>
      </w:r>
      <w:r>
        <w:t xml:space="preserve">   azkaban    </w:t>
      </w:r>
      <w:r>
        <w:t xml:space="preserve">   wizard    </w:t>
      </w:r>
      <w:r>
        <w:t xml:space="preserve">   ravenclaw    </w:t>
      </w:r>
      <w:r>
        <w:t xml:space="preserve">   slytherin    </w:t>
      </w:r>
      <w:r>
        <w:t xml:space="preserve">   gryffindor    </w:t>
      </w:r>
      <w:r>
        <w:t xml:space="preserve">   hufflepuff    </w:t>
      </w:r>
      <w:r>
        <w:t xml:space="preserve">   muggle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Year End Wordsearch!</dc:title>
  <dcterms:created xsi:type="dcterms:W3CDTF">2021-10-12T14:22:05Z</dcterms:created>
  <dcterms:modified xsi:type="dcterms:W3CDTF">2021-10-12T14:22:05Z</dcterms:modified>
</cp:coreProperties>
</file>