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Whomping Willow    </w:t>
      </w:r>
      <w:r>
        <w:t xml:space="preserve">   Nimbus two thousand    </w:t>
      </w:r>
      <w:r>
        <w:t xml:space="preserve">   Golden Snitch    </w:t>
      </w:r>
      <w:r>
        <w:t xml:space="preserve">   Voldemort    </w:t>
      </w:r>
      <w:r>
        <w:t xml:space="preserve">   Hagrid    </w:t>
      </w:r>
      <w:r>
        <w:t xml:space="preserve">   Wizard    </w:t>
      </w:r>
      <w:r>
        <w:t xml:space="preserve">   wand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2021-10-11T08:42:43Z</dcterms:created>
  <dcterms:modified xsi:type="dcterms:W3CDTF">2021-10-11T08:42:43Z</dcterms:modified>
</cp:coreProperties>
</file>