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Beater    </w:t>
      </w:r>
      <w:r>
        <w:t xml:space="preserve">   Brooms    </w:t>
      </w:r>
      <w:r>
        <w:t xml:space="preserve">   Chocolate Frog    </w:t>
      </w:r>
      <w:r>
        <w:t xml:space="preserve">   Death eater    </w:t>
      </w:r>
      <w:r>
        <w:t xml:space="preserve">   Divination    </w:t>
      </w:r>
      <w:r>
        <w:t xml:space="preserve">   Dobby    </w:t>
      </w:r>
      <w:r>
        <w:t xml:space="preserve">   Draco Malfoy    </w:t>
      </w:r>
      <w:r>
        <w:t xml:space="preserve">   Fluffy    </w:t>
      </w:r>
      <w:r>
        <w:t xml:space="preserve">   Flying car    </w:t>
      </w:r>
      <w:r>
        <w:t xml:space="preserve">   Gryffindor    </w:t>
      </w:r>
      <w:r>
        <w:t xml:space="preserve">   Hagrid    </w:t>
      </w:r>
      <w:r>
        <w:t xml:space="preserve">   Harry Potter    </w:t>
      </w:r>
      <w:r>
        <w:t xml:space="preserve">   Hermione Granger    </w:t>
      </w:r>
      <w:r>
        <w:t xml:space="preserve">   Hogwarts    </w:t>
      </w:r>
      <w:r>
        <w:t xml:space="preserve">   Horcurx    </w:t>
      </w:r>
      <w:r>
        <w:t xml:space="preserve">   Hufflepuff    </w:t>
      </w:r>
      <w:r>
        <w:t xml:space="preserve">   Jelly Bean    </w:t>
      </w:r>
      <w:r>
        <w:t xml:space="preserve">   Keeper    </w:t>
      </w:r>
      <w:r>
        <w:t xml:space="preserve">   Love    </w:t>
      </w:r>
      <w:r>
        <w:t xml:space="preserve">   Minister of Magic    </w:t>
      </w:r>
      <w:r>
        <w:t xml:space="preserve">   Muggles    </w:t>
      </w:r>
      <w:r>
        <w:t xml:space="preserve">   Potions    </w:t>
      </w:r>
      <w:r>
        <w:t xml:space="preserve">   Quidditch    </w:t>
      </w:r>
      <w:r>
        <w:t xml:space="preserve">   Ravenclaw    </w:t>
      </w:r>
      <w:r>
        <w:t xml:space="preserve">   Ron Weasley    </w:t>
      </w:r>
      <w:r>
        <w:t xml:space="preserve">   Scar    </w:t>
      </w:r>
      <w:r>
        <w:t xml:space="preserve">   Seeker    </w:t>
      </w:r>
      <w:r>
        <w:t xml:space="preserve">   Slytherin    </w:t>
      </w:r>
      <w:r>
        <w:t xml:space="preserve">   Snape    </w:t>
      </w:r>
      <w:r>
        <w:t xml:space="preserve">   Snitch    </w:t>
      </w:r>
      <w:r>
        <w:t xml:space="preserve">   Spells    </w:t>
      </w:r>
      <w:r>
        <w:t xml:space="preserve">   Train    </w:t>
      </w:r>
      <w:r>
        <w:t xml:space="preserve">   Voldemort    </w:t>
      </w:r>
      <w:r>
        <w:t xml:space="preserve">   Wands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2021-10-11T08:42:50Z</dcterms:created>
  <dcterms:modified xsi:type="dcterms:W3CDTF">2021-10-11T08:42:50Z</dcterms:modified>
</cp:coreProperties>
</file>