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creature is the monster in the chamber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Rons twin brothers,..... and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Dumbledores Phoenix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Viktor Krums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charms teacher, Professor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name of Hermiones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drivedo the Dursleys 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house has yellow as their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name of Hagrids hippogriff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ghost in girls bathroom, ........ Myrtle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2021-10-11T08:42:09Z</dcterms:created>
  <dcterms:modified xsi:type="dcterms:W3CDTF">2021-10-11T08:42:09Z</dcterms:modified>
</cp:coreProperties>
</file>