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 Potters best guy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fowl thing to call a wizard whose parents aren't wizard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opened the Chamber of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flying.....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Hermione turned into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Tom Riddle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fake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 best friend who is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found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Moaning....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2021-10-11T08:42:16Z</dcterms:created>
  <dcterms:modified xsi:type="dcterms:W3CDTF">2021-10-11T08:42:16Z</dcterms:modified>
</cp:coreProperties>
</file>