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wizards play. Harry was the seeker for the Gryffindor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snake that was in the chamber. It was crawling through the pipes and petrifying people that saw it through a reflection.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can't speak the language. Harry can speak it which makes everyone think he's the heir of Slytheirn.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house values learning, intellect, wisdom, and wit. They tend to be academically motivated and talented students.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house values dedication patience, loyalty. they are known to have a moral code, and a sense of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Transfigurations teacher and head of Gryffindor.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Charms professor at Hogwarts. head of Ravenclaw.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owner of the diary harry and Ginny found. Lucius slipped it into Ginny's cauldron in flourish and Blotts.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master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School of witch craft and wizardry Harry and his friends go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heir of Salazar Slytherin. The guy that's always trying to kill harry. Former name is Tom Riddle.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Filch's pet. the first one to be petrified. Roams the halls with Filch as the hall monitors.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Potions master/ professor at Hogwarts. Head of Slytherin.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animals tears help save harry when he's in the chamber with Tom Riddle and Ginny. He also cuts the snakes eyes that was in the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games keeper at Hogwarts. He's the half-giant.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house tends to be ambitious, cunning, strong leaders, and sly. They usually have a sense of self- preservation and tend to hesitate  before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Herbology professor and head of Hufflepuff.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giant spider that Hagrid is friends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to fall a victim to the basilisk when his pet was petrified.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house values courage and braveness. They are usually reckless and can be short tempered.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2021-10-11T08:43:43Z</dcterms:created>
  <dcterms:modified xsi:type="dcterms:W3CDTF">2021-10-11T08:43:43Z</dcterms:modified>
</cp:coreProperties>
</file>