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Chamber of Secrets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spider?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person who can talk to snakes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Weasley's 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gives Ginny Weasley Tom Riddle's diary?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afraid of spiders?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tried to stop Harry from going to Hogwarts?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medicine that is used to re-grow Harry's 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 the beginning of the movie Hermione says to Harry, "What did you do to your _____?"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color is the flying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built The Chamber of Secrets?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real name of Voldemort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tree that attacked Harry and Ron in the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Ron and his family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nurse at Hogwarts?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Harry heals from the tears of which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says this, "If anyone is looking for some stuff, then all they'd have to do was follow the spiders."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Herbology class, what did the students have to repot?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Professor can turn into a cat?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Chamber of Secrets</dc:title>
  <dcterms:created xsi:type="dcterms:W3CDTF">2021-10-11T08:44:02Z</dcterms:created>
  <dcterms:modified xsi:type="dcterms:W3CDTF">2021-10-11T08:44:02Z</dcterms:modified>
</cp:coreProperties>
</file>