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true identity of Tom Riddle?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opened the Chamber of Secrets.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warns Harry of the danger that is to come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Tom Riddles’ memory concealed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a mean word for kids with non-magical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of Harry’s best friends becomes petrified?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Salazar _________ built the Chamber of Secrets.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Hagrid’s pet spider?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house is Harry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person changes a persons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framed for opening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monster lies in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Ron scared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2021-10-11T08:42:46Z</dcterms:created>
  <dcterms:modified xsi:type="dcterms:W3CDTF">2021-10-11T08:42:46Z</dcterms:modified>
</cp:coreProperties>
</file>