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a very large one of these hidden in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by Salazar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potion made by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care-takers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Tom Riddle's diary was hidden in by Lucius Malfoy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Originally owned by Tom Riddle during his time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prominent Wizard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Spoken by snakes and Harry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someone when Ginny/Tom attacked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Witches and Wizards that were born of muggle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Partially destroyed by The Whomping 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Hogwarts game-keeper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Voldemort when he was still a Hogwarts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street that Harry lives on with his muggle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Defense Against Dark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Riddle's belief that he was better than "mudbloods"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He-Who-Shall-Not-Be-Named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popular sport in the wizard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youngest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school Harry attends</w:t>
            </w:r>
          </w:p>
        </w:tc>
      </w:tr>
    </w:tbl>
    <w:p>
      <w:pPr>
        <w:pStyle w:val="WordBankLarge"/>
      </w:pPr>
      <w:r>
        <w:t xml:space="preserve">   Chamber of Secrets    </w:t>
      </w:r>
      <w:r>
        <w:t xml:space="preserve">   Parseltongue    </w:t>
      </w:r>
      <w:r>
        <w:t xml:space="preserve">   Diary    </w:t>
      </w:r>
      <w:r>
        <w:t xml:space="preserve">   Tom Riddle    </w:t>
      </w:r>
      <w:r>
        <w:t xml:space="preserve">   Car    </w:t>
      </w:r>
      <w:r>
        <w:t xml:space="preserve">   Privet Drive    </w:t>
      </w:r>
      <w:r>
        <w:t xml:space="preserve">   Quidditch    </w:t>
      </w:r>
      <w:r>
        <w:t xml:space="preserve">   Hagrid    </w:t>
      </w:r>
      <w:r>
        <w:t xml:space="preserve">   Hogwarts    </w:t>
      </w:r>
      <w:r>
        <w:t xml:space="preserve">   Polyjuice Potion    </w:t>
      </w:r>
      <w:r>
        <w:t xml:space="preserve">   Mudblood    </w:t>
      </w:r>
      <w:r>
        <w:t xml:space="preserve">   Lockhart    </w:t>
      </w:r>
      <w:r>
        <w:t xml:space="preserve">   Voldemort    </w:t>
      </w:r>
      <w:r>
        <w:t xml:space="preserve">   Ginny    </w:t>
      </w:r>
      <w:r>
        <w:t xml:space="preserve">   spellbook    </w:t>
      </w:r>
      <w:r>
        <w:t xml:space="preserve">   Malfoy    </w:t>
      </w:r>
      <w:r>
        <w:t xml:space="preserve">   Mrs. Norris    </w:t>
      </w:r>
      <w:r>
        <w:t xml:space="preserve">   Petrified    </w:t>
      </w:r>
      <w:r>
        <w:t xml:space="preserve">   Snake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2021-10-11T08:42:54Z</dcterms:created>
  <dcterms:modified xsi:type="dcterms:W3CDTF">2021-10-11T08:42:54Z</dcterms:modified>
</cp:coreProperties>
</file>