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Summon into action or bring into existance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confidence or faith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to terms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Unhealth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Prohibit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teach or impress by frequent repitition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Never-ceasing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shame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immediate descendants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 and easily irritated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entitled by law to inherit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2021-10-11T08:42:25Z</dcterms:created>
  <dcterms:modified xsi:type="dcterms:W3CDTF">2021-10-11T08:42:25Z</dcterms:modified>
</cp:coreProperties>
</file>