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Goblet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 in the maze, Viktor was put under which Unforgiveable Curse?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Headmaster of Durmstrang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put Harry's name in the Goblet of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Headmistress of Beauxbatons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Barty Crouch Jr disguising himself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writer for the Daily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Whose face do you see in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Neville go to ball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Hermione go to the Yule Ball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Quidditch team does Krum play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dies at the end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do you have to be to enter into the Triwizard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Harry summon with his wand in the fist task?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is body did Wormtail cut off for a potion?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do the champions encounter in the first task?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Krum save in the second task?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Goblet of Fire</dc:title>
  <dcterms:created xsi:type="dcterms:W3CDTF">2021-10-11T08:44:01Z</dcterms:created>
  <dcterms:modified xsi:type="dcterms:W3CDTF">2021-10-11T08:44:01Z</dcterms:modified>
</cp:coreProperties>
</file>