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Accio Firebolt    </w:t>
      </w:r>
      <w:r>
        <w:t xml:space="preserve">   Dragons    </w:t>
      </w:r>
      <w:r>
        <w:t xml:space="preserve">   Ferret    </w:t>
      </w:r>
      <w:r>
        <w:t xml:space="preserve">   Fleur Delacour    </w:t>
      </w:r>
      <w:r>
        <w:t xml:space="preserve">   Gillyweed    </w:t>
      </w:r>
      <w:r>
        <w:t xml:space="preserve">   Goblet of Fire    </w:t>
      </w:r>
      <w:r>
        <w:t xml:space="preserve">   Grindylows    </w:t>
      </w:r>
      <w:r>
        <w:t xml:space="preserve">   Hungarian Horntail    </w:t>
      </w:r>
      <w:r>
        <w:t xml:space="preserve">   Leprechaun    </w:t>
      </w:r>
      <w:r>
        <w:t xml:space="preserve">   Mad-Eye Moody    </w:t>
      </w:r>
      <w:r>
        <w:t xml:space="preserve">   Maze    </w:t>
      </w:r>
      <w:r>
        <w:t xml:space="preserve">   Polyjuice Potion    </w:t>
      </w:r>
      <w:r>
        <w:t xml:space="preserve">   Portkey    </w:t>
      </w:r>
      <w:r>
        <w:t xml:space="preserve">   Potter Stinks    </w:t>
      </w:r>
      <w:r>
        <w:t xml:space="preserve">   Rita Skeeter    </w:t>
      </w:r>
      <w:r>
        <w:t xml:space="preserve">   Seventeen    </w:t>
      </w:r>
      <w:r>
        <w:t xml:space="preserve">   Triwizard Tournament    </w:t>
      </w:r>
      <w:r>
        <w:t xml:space="preserve">   Viktor Krum    </w:t>
      </w:r>
      <w:r>
        <w:t xml:space="preserve">   Wormtail    </w:t>
      </w:r>
      <w:r>
        <w:t xml:space="preserve">   Yule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2021-10-11T08:44:03Z</dcterms:created>
  <dcterms:modified xsi:type="dcterms:W3CDTF">2021-10-11T08:44:03Z</dcterms:modified>
</cp:coreProperties>
</file>