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Half Blood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Harry's main guardians that Harry will never forget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man who has been guiding Harry throughout his life and is also very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art that Harry studies along with many others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Harry have on his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Harry's uncle that hates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main, most strongest and dangerous wizard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worst dark wizard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school that Harry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Harry's main rival and almost bully?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Harry's main male friend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Harry's defense against the dark arts teacher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Harry's cousin that hates him significantly?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Dumbledore's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boy that sometimes is there for Harry but sometimes almost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Harry's house 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Harry's aunt that hates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Harry's main female friend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Half Blood Prince</dc:title>
  <dcterms:created xsi:type="dcterms:W3CDTF">2021-10-11T08:42:42Z</dcterms:created>
  <dcterms:modified xsi:type="dcterms:W3CDTF">2021-10-11T08:42:42Z</dcterms:modified>
</cp:coreProperties>
</file>