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Order of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DETENTION    </w:t>
      </w:r>
      <w:r>
        <w:t xml:space="preserve">   GIANTS    </w:t>
      </w:r>
      <w:r>
        <w:t xml:space="preserve">   DUELING    </w:t>
      </w:r>
      <w:r>
        <w:t xml:space="preserve">   ROOM OF WONDERMENT    </w:t>
      </w:r>
      <w:r>
        <w:t xml:space="preserve">   DEMENTERS    </w:t>
      </w:r>
      <w:r>
        <w:t xml:space="preserve">   DEATH EATERS    </w:t>
      </w:r>
      <w:r>
        <w:t xml:space="preserve">   ORDER    </w:t>
      </w:r>
      <w:r>
        <w:t xml:space="preserve">   MINISTRY    </w:t>
      </w:r>
      <w:r>
        <w:t xml:space="preserve">   LIGHTNING    </w:t>
      </w:r>
      <w:r>
        <w:t xml:space="preserve">   MAGIC    </w:t>
      </w:r>
      <w:r>
        <w:t xml:space="preserve">   HOGWARTS    </w:t>
      </w:r>
      <w:r>
        <w:t xml:space="preserve">   NEVILLE    </w:t>
      </w:r>
      <w:r>
        <w:t xml:space="preserve">   LUNA    </w:t>
      </w:r>
      <w:r>
        <w:t xml:space="preserve">   VOLDEMORT    </w:t>
      </w:r>
      <w:r>
        <w:t xml:space="preserve">   HERMOINE    </w:t>
      </w:r>
      <w:r>
        <w:t xml:space="preserve">   RON    </w:t>
      </w:r>
      <w:r>
        <w:t xml:space="preserve">   HARRY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Order of the Phoenix</dc:title>
  <dcterms:created xsi:type="dcterms:W3CDTF">2021-10-11T08:42:19Z</dcterms:created>
  <dcterms:modified xsi:type="dcterms:W3CDTF">2021-10-11T08:42:19Z</dcterms:modified>
</cp:coreProperties>
</file>