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Order of the Phoenix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Whose life did Harry save around Christmas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Sirius Black's cousin?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Harry and Cho share their first kiss?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elf that has been serving the Black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Umbridge has a special quill that uses what for 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color does Umbridge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pub where Harry sets up 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D.A. stand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kills Sirius?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Luna's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employees communicate with in the Ministry of Magic?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a skull with a snake protruding from its mouth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creature is only visible to those who have witnessed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invention do Fred and George use to spy on the 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Luna's Patronus?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Hagrid's half-brother?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Order of the Phoenix</dc:title>
  <dcterms:created xsi:type="dcterms:W3CDTF">2021-10-11T08:44:06Z</dcterms:created>
  <dcterms:modified xsi:type="dcterms:W3CDTF">2021-10-11T08:44:06Z</dcterms:modified>
</cp:coreProperties>
</file>