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cleverest witch there has ever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 headed dog guarding the Philosopher's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gamekeeper and keeper of keys and grounds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Harry Potters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chooses which house you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Gryffindor ghosts that has half a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sport played by wizards and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assembly where you find out what house you are going to be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greatest wizard there has ever been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 Potters team at school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meanest teacher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wiazards and witches use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Elaborate formal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magical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rod, used in performing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house of birds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Potters biggest enemy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 Potters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Philosopher's Stone</dc:title>
  <dcterms:created xsi:type="dcterms:W3CDTF">2021-10-11T08:44:03Z</dcterms:created>
  <dcterms:modified xsi:type="dcterms:W3CDTF">2021-10-11T08:44:03Z</dcterms:modified>
</cp:coreProperties>
</file>