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Philosophers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favourite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best friend that is a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least favourite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Harry's school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Giant games keeper at hogwarts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Three-headed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House with blue and grey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Harry's other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Headmaster at Hogwarts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Harry's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item that Voldemort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spell that Harry's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who always loses his toad.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who lived.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Harry's wizard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Draco's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know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House with yellow and black colours.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Philosophers Stone</dc:title>
  <dcterms:created xsi:type="dcterms:W3CDTF">2021-10-11T08:43:28Z</dcterms:created>
  <dcterms:modified xsi:type="dcterms:W3CDTF">2021-10-11T08:43:28Z</dcterms:modified>
</cp:coreProperties>
</file>