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Crookshanks    </w:t>
      </w:r>
      <w:r>
        <w:t xml:space="preserve">   Dumbledore    </w:t>
      </w:r>
      <w:r>
        <w:t xml:space="preserve">   Gryffindor    </w:t>
      </w:r>
      <w:r>
        <w:t xml:space="preserve">   Harry    </w:t>
      </w:r>
      <w:r>
        <w:t xml:space="preserve">   Hermione    </w:t>
      </w:r>
      <w:r>
        <w:t xml:space="preserve">   Hufflepuff    </w:t>
      </w:r>
      <w:r>
        <w:t xml:space="preserve">   Lupin    </w:t>
      </w:r>
      <w:r>
        <w:t xml:space="preserve">   Pettigrew    </w:t>
      </w:r>
      <w:r>
        <w:t xml:space="preserve">   Ravenclaw    </w:t>
      </w:r>
      <w:r>
        <w:t xml:space="preserve">   Ron    </w:t>
      </w:r>
      <w:r>
        <w:t xml:space="preserve">   Sirius    </w:t>
      </w:r>
      <w:r>
        <w:t xml:space="preserve">   Slytherin    </w:t>
      </w:r>
      <w:r>
        <w:t xml:space="preserve">   Snape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2021-10-11T08:43:37Z</dcterms:created>
  <dcterms:modified xsi:type="dcterms:W3CDTF">2021-10-11T08:43:37Z</dcterms:modified>
</cp:coreProperties>
</file>