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Prisoner of Azkaban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Animagus    </w:t>
      </w:r>
      <w:r>
        <w:t xml:space="preserve">   Buckbeak    </w:t>
      </w:r>
      <w:r>
        <w:t xml:space="preserve">   Chocolate    </w:t>
      </w:r>
      <w:r>
        <w:t xml:space="preserve">   Cornelius Fudge    </w:t>
      </w:r>
      <w:r>
        <w:t xml:space="preserve">   Crookshanks    </w:t>
      </w:r>
      <w:r>
        <w:t xml:space="preserve">   Dementor    </w:t>
      </w:r>
      <w:r>
        <w:t xml:space="preserve">   Expecto Patronum    </w:t>
      </w:r>
      <w:r>
        <w:t xml:space="preserve">   Firebolt    </w:t>
      </w:r>
      <w:r>
        <w:t xml:space="preserve">   Headless Nick    </w:t>
      </w:r>
      <w:r>
        <w:t xml:space="preserve">   Knight Bus    </w:t>
      </w:r>
      <w:r>
        <w:t xml:space="preserve">   Longbottom    </w:t>
      </w:r>
      <w:r>
        <w:t xml:space="preserve">   Marauders Map    </w:t>
      </w:r>
      <w:r>
        <w:t xml:space="preserve">   Mischief Managed    </w:t>
      </w:r>
      <w:r>
        <w:t xml:space="preserve">   Peter Pettigrew    </w:t>
      </w:r>
      <w:r>
        <w:t xml:space="preserve">   Professor Lupin    </w:t>
      </w:r>
      <w:r>
        <w:t xml:space="preserve">   Shrieking Shack    </w:t>
      </w:r>
      <w:r>
        <w:t xml:space="preserve">   Sirius Black    </w:t>
      </w:r>
      <w:r>
        <w:t xml:space="preserve">   Werewolves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Prisoner of Azkaban</dc:title>
  <dcterms:created xsi:type="dcterms:W3CDTF">2021-10-11T08:44:13Z</dcterms:created>
  <dcterms:modified xsi:type="dcterms:W3CDTF">2021-10-11T08:44:13Z</dcterms:modified>
</cp:coreProperties>
</file>