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dragon is Norbert?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makes Fluffy go to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does Professor Mcgonagall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inside Harry's wand?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bone did Neville break during his flying lesson?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man with two faces?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wins the Hogwart's house cup?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Ron's pet rat?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animals' blood does Volemort drink to stay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creature is Bane?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street did Harry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three headed dog?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2021-10-11T08:43:27Z</dcterms:created>
  <dcterms:modified xsi:type="dcterms:W3CDTF">2021-10-11T08:43:27Z</dcterms:modified>
</cp:coreProperties>
</file>