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Sorcerer's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WIZARD    </w:t>
      </w:r>
      <w:r>
        <w:t xml:space="preserve">   WAND    </w:t>
      </w:r>
      <w:r>
        <w:t xml:space="preserve">   VOLDEMORT    </w:t>
      </w:r>
      <w:r>
        <w:t xml:space="preserve">   SORCERERSSTONE    </w:t>
      </w:r>
      <w:r>
        <w:t xml:space="preserve">   SLYTHERIN    </w:t>
      </w:r>
      <w:r>
        <w:t xml:space="preserve">   RONALDWEASIEY    </w:t>
      </w:r>
      <w:r>
        <w:t xml:space="preserve">   RAVENCLAW    </w:t>
      </w:r>
      <w:r>
        <w:t xml:space="preserve">   QUDDITCH    </w:t>
      </w:r>
      <w:r>
        <w:t xml:space="preserve">   PROFESSORSNAPE    </w:t>
      </w:r>
      <w:r>
        <w:t xml:space="preserve">   HUFFLEPUFF    </w:t>
      </w:r>
      <w:r>
        <w:t xml:space="preserve">   HOGWARTS    </w:t>
      </w:r>
      <w:r>
        <w:t xml:space="preserve">   HERMIONEGRANGER    </w:t>
      </w:r>
      <w:r>
        <w:t xml:space="preserve">   HEDWIG    </w:t>
      </w:r>
      <w:r>
        <w:t xml:space="preserve">   HARRYPOTTER    </w:t>
      </w:r>
      <w:r>
        <w:t xml:space="preserve">   HAGRID    </w:t>
      </w:r>
      <w:r>
        <w:t xml:space="preserve">   GRYFFINDOR    </w:t>
      </w:r>
      <w:r>
        <w:t xml:space="preserve">   GRINGOTTS    </w:t>
      </w:r>
      <w:r>
        <w:t xml:space="preserve">   FLUFFY    </w:t>
      </w:r>
      <w:r>
        <w:t xml:space="preserve">   ERISIDMIRROR    </w:t>
      </w:r>
      <w:r>
        <w:t xml:space="preserve">   DIAGONALLEY    </w:t>
      </w:r>
      <w:r>
        <w:t xml:space="preserve">   BROOMSTICK    </w:t>
      </w:r>
      <w:r>
        <w:t xml:space="preserve">   ALBUSDUMBLEDORE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</dc:title>
  <dcterms:created xsi:type="dcterms:W3CDTF">2021-10-11T08:43:41Z</dcterms:created>
  <dcterms:modified xsi:type="dcterms:W3CDTF">2021-10-11T08:43:41Z</dcterms:modified>
</cp:coreProperties>
</file>