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Harry Potter and The Sorcerer's Stone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 and The Sorcerer's Stone</dc:title>
  <dcterms:created xsi:type="dcterms:W3CDTF">2022-09-09T20:53:41Z</dcterms:created>
  <dcterms:modified xsi:type="dcterms:W3CDTF">2022-09-09T20:53:41Z</dcterms:modified>
</cp:coreProperties>
</file>