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Hogwarts school of Witchcraft and Wizardry has become a ____ to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mark the Killing Curse left on Harry's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 and Ron met at Kings Cross and became the best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a game where Harry's goal is to catch the Golden Snitch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who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Harry Potter was sorted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two-faced guy.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place he feels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comes from a loving but poor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an overachiever who excels academically.</w:t>
            </w:r>
          </w:p>
        </w:tc>
      </w:tr>
    </w:tbl>
    <w:p>
      <w:pPr>
        <w:pStyle w:val="WordBankMedium"/>
      </w:pPr>
      <w:r>
        <w:t xml:space="preserve">   Harry Potter    </w:t>
      </w:r>
      <w:r>
        <w:t xml:space="preserve">   Hogwarts    </w:t>
      </w:r>
      <w:r>
        <w:t xml:space="preserve">   Professor Quirrell    </w:t>
      </w:r>
      <w:r>
        <w:t xml:space="preserve">   Scar    </w:t>
      </w:r>
      <w:r>
        <w:t xml:space="preserve">   Friends    </w:t>
      </w:r>
      <w:r>
        <w:t xml:space="preserve">   Home    </w:t>
      </w:r>
      <w:r>
        <w:t xml:space="preserve">   Hermione    </w:t>
      </w:r>
      <w:r>
        <w:t xml:space="preserve">   Quidditch    </w:t>
      </w:r>
      <w:r>
        <w:t xml:space="preserve">   Ron    </w:t>
      </w:r>
      <w:r>
        <w:t xml:space="preserve">   Gryffindor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2021-10-11T08:42:53Z</dcterms:created>
  <dcterms:modified xsi:type="dcterms:W3CDTF">2021-10-11T08:42:53Z</dcterms:modified>
</cp:coreProperties>
</file>