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Basilisk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Basilisk    </w:t>
      </w:r>
      <w:r>
        <w:t xml:space="preserve">   Chamber of Secrets    </w:t>
      </w:r>
      <w:r>
        <w:t xml:space="preserve">   Dobby    </w:t>
      </w:r>
      <w:r>
        <w:t xml:space="preserve">   Draco Malfoy    </w:t>
      </w:r>
      <w:r>
        <w:t xml:space="preserve">   Dumbledore    </w:t>
      </w:r>
      <w:r>
        <w:t xml:space="preserve">   Gryffindor    </w:t>
      </w:r>
      <w:r>
        <w:t xml:space="preserve">   Harry Potter    </w:t>
      </w:r>
      <w:r>
        <w:t xml:space="preserve">   Hermione Granger    </w:t>
      </w:r>
      <w:r>
        <w:t xml:space="preserve">   Hufflepuff    </w:t>
      </w:r>
      <w:r>
        <w:t xml:space="preserve">   Moaning Myrtle    </w:t>
      </w:r>
      <w:r>
        <w:t xml:space="preserve">   Ravenclaw    </w:t>
      </w:r>
      <w:r>
        <w:t xml:space="preserve">   Ron Weasley    </w:t>
      </w:r>
      <w:r>
        <w:t xml:space="preserve">   Severus Snape    </w:t>
      </w:r>
      <w:r>
        <w:t xml:space="preserve">   Slytherin    </w:t>
      </w:r>
      <w:r>
        <w:t xml:space="preserve">   Tom Riddle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Basilisk</dc:title>
  <dcterms:created xsi:type="dcterms:W3CDTF">2021-10-11T08:42:11Z</dcterms:created>
  <dcterms:modified xsi:type="dcterms:W3CDTF">2021-10-11T08:42:11Z</dcterms:modified>
</cp:coreProperties>
</file>