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of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guy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name of the flying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Dumbledore's phoenixe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biological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Defence Against the Dark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Creator of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cause of petrification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Voldemort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girl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transform into another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potion &amp; magic shopping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wizarding shopping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House-elf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don't have magic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family that takes Harry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potions master</w:t>
            </w:r>
          </w:p>
        </w:tc>
      </w:tr>
    </w:tbl>
    <w:p>
      <w:pPr>
        <w:pStyle w:val="WordBankLarge"/>
      </w:pPr>
      <w:r>
        <w:t xml:space="preserve">   Dobby    </w:t>
      </w:r>
      <w:r>
        <w:t xml:space="preserve">   T.M.Riddle     </w:t>
      </w:r>
      <w:r>
        <w:t xml:space="preserve">   Basilisk    </w:t>
      </w:r>
      <w:r>
        <w:t xml:space="preserve">   Gilderoy Lockhart    </w:t>
      </w:r>
      <w:r>
        <w:t xml:space="preserve">   Anglia     </w:t>
      </w:r>
      <w:r>
        <w:t xml:space="preserve">   Parselmouth    </w:t>
      </w:r>
      <w:r>
        <w:t xml:space="preserve">   polyjuice postion    </w:t>
      </w:r>
      <w:r>
        <w:t xml:space="preserve">   fawkes    </w:t>
      </w:r>
      <w:r>
        <w:t xml:space="preserve">   Salazar Slytherin    </w:t>
      </w:r>
      <w:r>
        <w:t xml:space="preserve">   Knockturn Alley    </w:t>
      </w:r>
      <w:r>
        <w:t xml:space="preserve">   Diagon Alley    </w:t>
      </w:r>
      <w:r>
        <w:t xml:space="preserve">   Ron    </w:t>
      </w:r>
      <w:r>
        <w:t xml:space="preserve">   hermione    </w:t>
      </w:r>
      <w:r>
        <w:t xml:space="preserve">   Snape    </w:t>
      </w:r>
      <w:r>
        <w:t xml:space="preserve">   albus dumbledore    </w:t>
      </w:r>
      <w:r>
        <w:t xml:space="preserve">   Weasleys'    </w:t>
      </w:r>
      <w:r>
        <w:t xml:space="preserve">   Hedwig    </w:t>
      </w:r>
      <w:r>
        <w:t xml:space="preserve">   Muggle    </w:t>
      </w:r>
      <w:r>
        <w:t xml:space="preserve">   Hogwarts    </w:t>
      </w:r>
      <w:r>
        <w:t xml:space="preserve">   Dursleys'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</dc:title>
  <dcterms:created xsi:type="dcterms:W3CDTF">2021-10-11T08:43:12Z</dcterms:created>
  <dcterms:modified xsi:type="dcterms:W3CDTF">2021-10-11T08:43:12Z</dcterms:modified>
</cp:coreProperties>
</file>