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Dumbledore is the ___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ghost of moaning Myrtle lives in the girls___.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victim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Snakes is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Ron's younger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can't use magic are called___.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Harry and Ron sneak out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Professor of Defense against the Dark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Hagrid's friend Aragog is a giant___.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Hogwart's grounds keeper.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roots can be used to  unpetrify  people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Dumbledore's pet Forks is a___.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Polyjuice is a type of___.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wrote in Tom Riddle's___.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Potions master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Hogwarts is a school for___.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Dobby is a house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 opens the ___ of Secrets.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Ron accidentally puts a spell on himself that makes him burp up___.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Ron and Harry fly to Hogwarts in Mr. Weasley's___.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2021-10-11T08:43:17Z</dcterms:created>
  <dcterms:modified xsi:type="dcterms:W3CDTF">2021-10-11T08:43:17Z</dcterms:modified>
</cp:coreProperties>
</file>