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BASILISK    </w:t>
      </w:r>
      <w:r>
        <w:t xml:space="preserve">   DIARY    </w:t>
      </w:r>
      <w:r>
        <w:t xml:space="preserve">   DOBBY    </w:t>
      </w:r>
      <w:r>
        <w:t xml:space="preserve">   HEIR    </w:t>
      </w:r>
      <w:r>
        <w:t xml:space="preserve">   LUCIUS MALFOY    </w:t>
      </w:r>
      <w:r>
        <w:t xml:space="preserve">   MANDRAKE    </w:t>
      </w:r>
      <w:r>
        <w:t xml:space="preserve">   MUGGLE    </w:t>
      </w:r>
      <w:r>
        <w:t xml:space="preserve">   MYRTLE    </w:t>
      </w:r>
      <w:r>
        <w:t xml:space="preserve">   PARSELTONGUE    </w:t>
      </w:r>
      <w:r>
        <w:t xml:space="preserve">   PETRIFIED    </w:t>
      </w:r>
      <w:r>
        <w:t xml:space="preserve">   PHOENIX    </w:t>
      </w:r>
      <w:r>
        <w:t xml:space="preserve">   POSSESSION    </w:t>
      </w:r>
      <w:r>
        <w:t xml:space="preserve">   RIDDLE    </w:t>
      </w:r>
      <w:r>
        <w:t xml:space="preserve">   SLYTHERIN    </w:t>
      </w:r>
      <w:r>
        <w:t xml:space="preserve">   SPIDERS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2021-10-11T08:43:19Z</dcterms:created>
  <dcterms:modified xsi:type="dcterms:W3CDTF">2021-10-11T08:43:19Z</dcterms:modified>
</cp:coreProperties>
</file>