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type of spider Hagrid cares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owned the car Ron and Harry rode to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Tom Riddle's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Tom Riddle turn out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language Harry can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Tom Riddle's memory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Ron and Harry run into with the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killed by the monster from the Chamber of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Harry live the last weeks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spell Lockhart put on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taken in the Chamber of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Defense Against the Dark Arts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Ron brake his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ingredient used in the potion to revive the petrified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Ginny Weasley have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Chamber of Secrets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stopped Ron and Harry from going into Platform 9 3/4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Phoenix bring Harry in the Chamber of Secrets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2021-10-11T08:43:21Z</dcterms:created>
  <dcterms:modified xsi:type="dcterms:W3CDTF">2021-10-11T08:43:21Z</dcterms:modified>
</cp:coreProperties>
</file>