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scabbers    </w:t>
      </w:r>
      <w:r>
        <w:t xml:space="preserve">   hedwig    </w:t>
      </w:r>
      <w:r>
        <w:t xml:space="preserve">   ginny    </w:t>
      </w:r>
      <w:r>
        <w:t xml:space="preserve">   goyle    </w:t>
      </w:r>
      <w:r>
        <w:t xml:space="preserve">   crabe    </w:t>
      </w:r>
      <w:r>
        <w:t xml:space="preserve">   secrets    </w:t>
      </w:r>
      <w:r>
        <w:t xml:space="preserve">   chamber    </w:t>
      </w:r>
      <w:r>
        <w:t xml:space="preserve">   hat    </w:t>
      </w:r>
      <w:r>
        <w:t xml:space="preserve">   sorting    </w:t>
      </w:r>
      <w:r>
        <w:t xml:space="preserve">   willow    </w:t>
      </w:r>
      <w:r>
        <w:t xml:space="preserve">   car    </w:t>
      </w:r>
      <w:r>
        <w:t xml:space="preserve">   hagrid    </w:t>
      </w:r>
      <w:r>
        <w:t xml:space="preserve">   dumbledore    </w:t>
      </w:r>
      <w:r>
        <w:t xml:space="preserve">   riddle    </w:t>
      </w:r>
      <w:r>
        <w:t xml:space="preserve">   tom    </w:t>
      </w:r>
      <w:r>
        <w:t xml:space="preserve">   draco    </w:t>
      </w:r>
      <w:r>
        <w:t xml:space="preserve">   snitch    </w:t>
      </w:r>
      <w:r>
        <w:t xml:space="preserve">   riddikulus    </w:t>
      </w:r>
      <w:r>
        <w:t xml:space="preserve">   alohomora    </w:t>
      </w:r>
      <w:r>
        <w:t xml:space="preserve">   accio    </w:t>
      </w:r>
      <w:r>
        <w:t xml:space="preserve">   snape    </w:t>
      </w:r>
      <w:r>
        <w:t xml:space="preserve">   hermione    </w:t>
      </w:r>
      <w:r>
        <w:t xml:space="preserve">   ron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2021-10-11T08:43:30Z</dcterms:created>
  <dcterms:modified xsi:type="dcterms:W3CDTF">2021-10-11T08:43:30Z</dcterms:modified>
</cp:coreProperties>
</file>