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does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comes with all different sizes but it depends on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Draco namecalls hermione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from the tittle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trouble that Ron and Harry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smart girl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 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2021-10-11T08:42:18Z</dcterms:created>
  <dcterms:modified xsi:type="dcterms:W3CDTF">2021-10-11T08:42:18Z</dcterms:modified>
</cp:coreProperties>
</file>