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aragon    </w:t>
      </w:r>
      <w:r>
        <w:t xml:space="preserve">   unclevernon    </w:t>
      </w:r>
      <w:r>
        <w:t xml:space="preserve">   dumbledore    </w:t>
      </w:r>
      <w:r>
        <w:t xml:space="preserve">   hagrid    </w:t>
      </w:r>
      <w:r>
        <w:t xml:space="preserve">   harrypotter    </w:t>
      </w:r>
      <w:r>
        <w:t xml:space="preserve">   voldemort    </w:t>
      </w:r>
      <w:r>
        <w:t xml:space="preserve">   fawkes    </w:t>
      </w:r>
      <w:r>
        <w:t xml:space="preserve">   gryffindor    </w:t>
      </w:r>
      <w:r>
        <w:t xml:space="preserve">   parseltongue    </w:t>
      </w:r>
      <w:r>
        <w:t xml:space="preserve">   tomriddle    </w:t>
      </w:r>
      <w:r>
        <w:t xml:space="preserve">   hufflepuff    </w:t>
      </w:r>
      <w:r>
        <w:t xml:space="preserve">   ginnyweasley    </w:t>
      </w:r>
      <w:r>
        <w:t xml:space="preserve">   severussnape    </w:t>
      </w:r>
      <w:r>
        <w:t xml:space="preserve">   auntpetunia    </w:t>
      </w:r>
      <w:r>
        <w:t xml:space="preserve">   nearlyheadlessnick    </w:t>
      </w:r>
      <w:r>
        <w:t xml:space="preserve">   bsilisk    </w:t>
      </w:r>
      <w:r>
        <w:t xml:space="preserve">   dobby    </w:t>
      </w:r>
      <w:r>
        <w:t xml:space="preserve">   dracomalfoy    </w:t>
      </w:r>
      <w:r>
        <w:t xml:space="preserve">   ronweasley    </w:t>
      </w:r>
      <w:r>
        <w:t xml:space="preserve">   hermionegranger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2021-10-11T08:43:33Z</dcterms:created>
  <dcterms:modified xsi:type="dcterms:W3CDTF">2021-10-11T08:43:33Z</dcterms:modified>
</cp:coreProperties>
</file>