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Gryffindor and Transfiguration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Tom Riddle's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Gamekeeper of Hogwarts and Harry's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Tom Riddle became later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ingredient used in a potion to revive petrified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spell that backfired on Lockhart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Headmaster of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invisible; Harry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 and George Weasley's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Slytherin Quidditch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small Quidditch ball the Seeker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spider that Hagrid used 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person with wizard blood who can't do magic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Tom Riddle's memory is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Crossword</dc:title>
  <dcterms:created xsi:type="dcterms:W3CDTF">2021-10-11T08:42:16Z</dcterms:created>
  <dcterms:modified xsi:type="dcterms:W3CDTF">2021-10-11T08:42:16Z</dcterms:modified>
</cp:coreProperties>
</file>