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broomstick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Achromantula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the red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mudblood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opens the passage to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mystery memoir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Stink sock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squib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 of Borgin and Burkes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healed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cure for petrification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of serpents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Former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slithering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Tricked by Tom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Godrick's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bewitched iron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Salazar's secret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cobblestone shopping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Flying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medicine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minister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leaves a clue for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wizard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Screaming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Castle with four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immortal swan sized 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HP's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2021-10-11T08:42:20Z</dcterms:created>
  <dcterms:modified xsi:type="dcterms:W3CDTF">2021-10-11T08:42:20Z</dcterms:modified>
</cp:coreProperties>
</file>