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ghost that haunts ones of the girls bathroom stall?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clothing makes Harry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Hogwarts house was founded by Godric Gryffindor?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petrified by the Chambers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Parselmouth means you can talk to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dropped the cake on Petunia?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Hagrid's furry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headmaster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school Harry Potter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student is Harry's enemy?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2021-10-11T08:43:38Z</dcterms:created>
  <dcterms:modified xsi:type="dcterms:W3CDTF">2021-10-11T08:43:38Z</dcterms:modified>
</cp:coreProperties>
</file>