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Chamber of Secrets - Chapter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Harry's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surname of Harry's Aunt, Uncle and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(Extension) What type of creature is it waiting in Harry's bedroom?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Harry scare his cousin?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Harry's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Harry had expected letters from two of his school friends, Hermionie and _ _ 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(Extension) Who is waiting in Harry's bedroom?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Harry sees something in the bush, what is it?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word (to do with Harry's school) that Uncle Vernon bans Harry from saying over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is cousin's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 - Chapter One</dc:title>
  <dcterms:created xsi:type="dcterms:W3CDTF">2021-10-11T08:43:40Z</dcterms:created>
  <dcterms:modified xsi:type="dcterms:W3CDTF">2021-10-11T08:43:40Z</dcterms:modified>
</cp:coreProperties>
</file>