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very first victims of the basilisk; spends her days haunting the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giant spider who's children try to eat Harry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 receives this from his mother after "borrowing" the flying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frees a house elf from their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targets of the basilisk; born from muggles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opener of the chamber of secrets; friends with Harry, Hermione, and 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the people that visit the Dursley's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opened the chamber of secrets the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quidditch ball which tries to knock Harry off of his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new Defense Against the Dark Arts teacher who turns out to be a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Voldemort's name before he changed it; writes to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tree that flings the Weasley's car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Filch's cat, who falls victim to the basilisk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Dobby's former master who he is freed from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Ron tries to do a spell on Draco to make him "eat" these, but it backfires onto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potion that Harry, Ron, and Hermione take to be able turn into Draco's friends; this backfires for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elf who tries to prevent Harry from going to Hogwarts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snake-like creature who has been haunting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Dumbledore's pet who helps Harry defeat the basilisk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 stabs Tom's journal with this item from the basilisk to get rid of him for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2021-10-11T08:43:47Z</dcterms:created>
  <dcterms:modified xsi:type="dcterms:W3CDTF">2021-10-11T08:43:47Z</dcterms:modified>
</cp:coreProperties>
</file>