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Chamber of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Defence against the dark arts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House 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Groundskeeper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Potions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Girl who opened the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Head of Gryffindor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Villain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Salazar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Rowena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Boy with camera</w:t>
            </w:r>
          </w:p>
        </w:tc>
      </w:tr>
    </w:tbl>
    <w:p>
      <w:pPr>
        <w:pStyle w:val="WordBankMedium"/>
      </w:pPr>
      <w:r>
        <w:t xml:space="preserve">   HARRY    </w:t>
      </w:r>
      <w:r>
        <w:t xml:space="preserve">   RON    </w:t>
      </w:r>
      <w:r>
        <w:t xml:space="preserve">   DOBBY    </w:t>
      </w:r>
      <w:r>
        <w:t xml:space="preserve">   HERMIONE    </w:t>
      </w:r>
      <w:r>
        <w:t xml:space="preserve">   GINNY    </w:t>
      </w:r>
      <w:r>
        <w:t xml:space="preserve">   TOMRIDDLE    </w:t>
      </w:r>
      <w:r>
        <w:t xml:space="preserve">   DUMBLEDORE    </w:t>
      </w:r>
      <w:r>
        <w:t xml:space="preserve">   MCGONAGALL    </w:t>
      </w:r>
      <w:r>
        <w:t xml:space="preserve">   RAVENCLAW    </w:t>
      </w:r>
      <w:r>
        <w:t xml:space="preserve">   GRYFFINDOR    </w:t>
      </w:r>
      <w:r>
        <w:t xml:space="preserve">   HUFFLEPUFF    </w:t>
      </w:r>
      <w:r>
        <w:t xml:space="preserve">   SLYTHERIN    </w:t>
      </w:r>
      <w:r>
        <w:t xml:space="preserve">   COLIN    </w:t>
      </w:r>
      <w:r>
        <w:t xml:space="preserve">   LOCKHEART    </w:t>
      </w:r>
      <w:r>
        <w:t xml:space="preserve">   SNAPE    </w:t>
      </w:r>
      <w:r>
        <w:t xml:space="preserve">   HAGRID    </w:t>
      </w:r>
      <w:r>
        <w:t xml:space="preserve">   BASILISK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Chamber of Secrets</dc:title>
  <dcterms:created xsi:type="dcterms:W3CDTF">2021-10-11T08:43:51Z</dcterms:created>
  <dcterms:modified xsi:type="dcterms:W3CDTF">2021-10-11T08:43:51Z</dcterms:modified>
</cp:coreProperties>
</file>