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Chamber of Secrets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see through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old fashioned jacket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concealed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very heavy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with ostrich feathers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torrential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join 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transparent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anger or disappointment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doublet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not sharp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bitterness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stiff, round, collar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hidden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furiously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cut 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participate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great anger or 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fuming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showing 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 - word search</dc:title>
  <dcterms:created xsi:type="dcterms:W3CDTF">2021-10-11T08:43:58Z</dcterms:created>
  <dcterms:modified xsi:type="dcterms:W3CDTF">2021-10-11T08:43:58Z</dcterms:modified>
</cp:coreProperties>
</file>