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and the Chamber of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Sees the eyes of the basilisk through his camera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Genre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climax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Salazar Slytherin to create conflict?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Loses memory due to backfired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monster with a deadly glance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great 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victim of the basilisk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Tom Riddle?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by the basilisk, and haunts the girls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Hagrid's large arachnid "friend"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fun of Hermoine for being a "Mudblood"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symbolizes the light/hope in the battle of Harry and the giant serpent?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accidentally finds the Chamber of Secrets?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Warns Harry Potter to leave Hogwarts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</dc:title>
  <dcterms:created xsi:type="dcterms:W3CDTF">2021-10-11T08:42:30Z</dcterms:created>
  <dcterms:modified xsi:type="dcterms:W3CDTF">2021-10-11T08:42:30Z</dcterms:modified>
</cp:coreProperties>
</file>