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p>
      <w:pPr>
        <w:pStyle w:val="Questions"/>
      </w:pPr>
      <w:r>
        <w:t xml:space="preserve">1. ULOGRAPNSEET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BKAISLIS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TEH BCEAHMR FO EESTCRS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NYIGN YLEAESW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YOBD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HPMGNIOW LWWOIL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ETH IJYULECOP IOTONP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RETPFEIDI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AKWSEF ETH PNHEXIO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TOM LAROOMV RDEDLI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2021-10-11T08:44:00Z</dcterms:created>
  <dcterms:modified xsi:type="dcterms:W3CDTF">2021-10-11T08:44:00Z</dcterms:modified>
</cp:coreProperties>
</file>