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Harry and Ron use to get to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warns Harry multiple times that he should not go to Hogwarts for his second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people does the Chamber of Secrets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has it been since the Chamber of Secrets has been opened?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someone who can speak to snakes, you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can both Harry and Tom Riddle speak that many cannot?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owner of the journal Harry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Dumbledore’s phoenix?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Ron’s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</dc:title>
  <dcterms:created xsi:type="dcterms:W3CDTF">2021-11-22T03:31:57Z</dcterms:created>
  <dcterms:modified xsi:type="dcterms:W3CDTF">2021-11-22T03:31:57Z</dcterms:modified>
</cp:coreProperties>
</file>