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Harry Potter and the Chamber of Secrets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Marmalade    </w:t>
      </w:r>
      <w:r>
        <w:t xml:space="preserve">   Briskly    </w:t>
      </w:r>
      <w:r>
        <w:t xml:space="preserve">   Automatically    </w:t>
      </w:r>
      <w:r>
        <w:t xml:space="preserve">   Passageway    </w:t>
      </w:r>
      <w:r>
        <w:t xml:space="preserve">   Lamented    </w:t>
      </w:r>
      <w:r>
        <w:t xml:space="preserve">   Horrorstruck    </w:t>
      </w:r>
      <w:r>
        <w:t xml:space="preserve">   Dormitory    </w:t>
      </w:r>
      <w:r>
        <w:t xml:space="preserve">   Ominously    </w:t>
      </w:r>
      <w:r>
        <w:t xml:space="preserve">   Fervently    </w:t>
      </w:r>
      <w:r>
        <w:t xml:space="preserve">   Indignantly    </w:t>
      </w:r>
      <w:r>
        <w:t xml:space="preserve">   Plummeted    </w:t>
      </w:r>
      <w:r>
        <w:t xml:space="preserve">   Transfiguration    </w:t>
      </w:r>
      <w:r>
        <w:t xml:space="preserve">   Burnished    </w:t>
      </w:r>
      <w:r>
        <w:t xml:space="preserve">   Triumphant    </w:t>
      </w:r>
      <w:r>
        <w:t xml:space="preserve">   Gaunt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Chamber of Secrets </dc:title>
  <dcterms:created xsi:type="dcterms:W3CDTF">2021-10-11T08:42:41Z</dcterms:created>
  <dcterms:modified xsi:type="dcterms:W3CDTF">2021-10-11T08:42:41Z</dcterms:modified>
</cp:coreProperties>
</file>