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CHAMBER OF SECRETS    </w:t>
      </w:r>
      <w:r>
        <w:t xml:space="preserve">   HARRY POTTER    </w:t>
      </w:r>
      <w:r>
        <w:t xml:space="preserve">   HERMIONE    </w:t>
      </w:r>
      <w:r>
        <w:t xml:space="preserve">   HOGWARTS    </w:t>
      </w:r>
      <w:r>
        <w:t xml:space="preserve">   LORD VOLDEMORT    </w:t>
      </w:r>
      <w:r>
        <w:t xml:space="preserve">   PROFESSOR DUMBLEDORE    </w:t>
      </w:r>
      <w:r>
        <w:t xml:space="preserve">   PROTAGONIST    </w:t>
      </w:r>
      <w:r>
        <w:t xml:space="preserve">   RON    </w:t>
      </w:r>
      <w:r>
        <w:t xml:space="preserve">   SEVERUS SNAPE    </w:t>
      </w:r>
      <w:r>
        <w:t xml:space="preserve">   SLYTHERIN    </w:t>
      </w:r>
      <w:r>
        <w:t xml:space="preserve">   WITCHCRAFT    </w:t>
      </w:r>
      <w:r>
        <w:t xml:space="preserve">   WIZARDRY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2021-10-11T08:42:43Z</dcterms:created>
  <dcterms:modified xsi:type="dcterms:W3CDTF">2021-10-11T08:42:43Z</dcterms:modified>
</cp:coreProperties>
</file>