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 Unscramble</w:t>
      </w:r>
    </w:p>
    <w:p>
      <w:pPr>
        <w:pStyle w:val="Questions"/>
      </w:pPr>
      <w:r>
        <w:t xml:space="preserve">1. RHYAR TTRPOE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DOSWR FO YRGRIFFDNO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OINEREHM RGENRAG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NNGIY YEAEWSL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ISLBSKAI KENSA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SBLISIAK ANGF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RHYAR PETORST NDAW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TOM IEDDRL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TOM 'IREDSDL IADRY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NRO SYLAEWE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BYBOD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WOATSRGH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EELUORBDDM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OARDC OFLYAM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RSOFORESP ALOCNALGMG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OSREFSRPO NPAES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AHIGDR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OGGRAA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GNOMNAI EMYLTR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EPSFORRSO RTALHKOC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Harry Potter    </w:t>
      </w:r>
      <w:r>
        <w:t xml:space="preserve">   Sword of Gryffindor    </w:t>
      </w:r>
      <w:r>
        <w:t xml:space="preserve">   Hermonie Granger    </w:t>
      </w:r>
      <w:r>
        <w:t xml:space="preserve">   Ginny Weasley    </w:t>
      </w:r>
      <w:r>
        <w:t xml:space="preserve">   Basilisk Snake    </w:t>
      </w:r>
      <w:r>
        <w:t xml:space="preserve">   Basilisk Fang    </w:t>
      </w:r>
      <w:r>
        <w:t xml:space="preserve">   Harry Potters Wand    </w:t>
      </w:r>
      <w:r>
        <w:t xml:space="preserve">   Tom Riddle    </w:t>
      </w:r>
      <w:r>
        <w:t xml:space="preserve">   Tom Riddle's Diary    </w:t>
      </w:r>
      <w:r>
        <w:t xml:space="preserve">   Ron Weasley    </w:t>
      </w:r>
      <w:r>
        <w:t xml:space="preserve">   Dobby    </w:t>
      </w:r>
      <w:r>
        <w:t xml:space="preserve">   Hogwarts    </w:t>
      </w:r>
      <w:r>
        <w:t xml:space="preserve">   Dumbledore    </w:t>
      </w:r>
      <w:r>
        <w:t xml:space="preserve">   Draco Malfoy    </w:t>
      </w:r>
      <w:r>
        <w:t xml:space="preserve">   Professor McGonagall    </w:t>
      </w:r>
      <w:r>
        <w:t xml:space="preserve">   Professor Snape    </w:t>
      </w:r>
      <w:r>
        <w:t xml:space="preserve">   Hagrid    </w:t>
      </w:r>
      <w:r>
        <w:t xml:space="preserve">   Aragog    </w:t>
      </w:r>
      <w:r>
        <w:t xml:space="preserve">   Moaning Mrytle    </w:t>
      </w:r>
      <w:r>
        <w:t xml:space="preserve">   Professor Lockhart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Unscramble</dc:title>
  <dcterms:created xsi:type="dcterms:W3CDTF">2021-10-11T08:42:52Z</dcterms:created>
  <dcterms:modified xsi:type="dcterms:W3CDTF">2021-10-11T08:42:52Z</dcterms:modified>
</cp:coreProperties>
</file>